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35300" w14:textId="386E1642" w:rsidR="00F5014B" w:rsidRPr="00364775" w:rsidRDefault="00A637E6" w:rsidP="00364775">
      <w:pPr>
        <w:jc w:val="center"/>
        <w:rPr>
          <w:rFonts w:ascii="Arial" w:hAnsi="Arial" w:cs="Arial"/>
          <w:lang w:val="sl-SI"/>
        </w:rPr>
      </w:pPr>
      <w:r>
        <w:rPr>
          <w:rFonts w:ascii="Arial" w:hAnsi="Arial" w:cs="Arial"/>
          <w:b/>
          <w:lang w:val="sl-SI"/>
        </w:rPr>
        <w:t>SPLOŠNI POGOJI ČLANSTVA</w:t>
      </w:r>
      <w:r w:rsidR="00000000" w:rsidRPr="00364775">
        <w:rPr>
          <w:rFonts w:ascii="Arial" w:hAnsi="Arial" w:cs="Arial"/>
          <w:b/>
          <w:lang w:val="sl-SI"/>
        </w:rPr>
        <w:br/>
        <w:t>KLUB</w:t>
      </w:r>
      <w:r w:rsidR="00364775">
        <w:rPr>
          <w:rFonts w:ascii="Arial" w:hAnsi="Arial" w:cs="Arial"/>
          <w:b/>
          <w:lang w:val="sl-SI"/>
        </w:rPr>
        <w:t>A</w:t>
      </w:r>
      <w:r w:rsidR="00000000" w:rsidRPr="00364775">
        <w:rPr>
          <w:rFonts w:ascii="Arial" w:hAnsi="Arial" w:cs="Arial"/>
          <w:b/>
          <w:lang w:val="sl-SI"/>
        </w:rPr>
        <w:t xml:space="preserve"> UGODNOSTI HK OLIMPIJA LJUBLJANA</w:t>
      </w:r>
    </w:p>
    <w:p w14:paraId="5773F24D" w14:textId="77777777" w:rsidR="00F5014B" w:rsidRPr="00364775" w:rsidRDefault="00F5014B" w:rsidP="00364775">
      <w:pPr>
        <w:jc w:val="both"/>
        <w:rPr>
          <w:rFonts w:ascii="Arial" w:hAnsi="Arial" w:cs="Arial"/>
          <w:lang w:val="sl-SI"/>
        </w:rPr>
      </w:pPr>
    </w:p>
    <w:p w14:paraId="162362DF" w14:textId="4ED13F35" w:rsidR="00F5014B" w:rsidRPr="00364775" w:rsidRDefault="00000000" w:rsidP="00364775">
      <w:pPr>
        <w:jc w:val="center"/>
        <w:rPr>
          <w:rFonts w:ascii="Arial" w:hAnsi="Arial" w:cs="Arial"/>
          <w:lang w:val="sl-SI"/>
        </w:rPr>
      </w:pPr>
      <w:r w:rsidRPr="00364775">
        <w:rPr>
          <w:rFonts w:ascii="Arial" w:hAnsi="Arial" w:cs="Arial"/>
          <w:b/>
          <w:lang w:val="sl-SI"/>
        </w:rPr>
        <w:t xml:space="preserve">1. člen – </w:t>
      </w:r>
      <w:r w:rsidR="00364775">
        <w:rPr>
          <w:rFonts w:ascii="Arial" w:hAnsi="Arial" w:cs="Arial"/>
          <w:b/>
          <w:lang w:val="sl-SI"/>
        </w:rPr>
        <w:t>s</w:t>
      </w:r>
      <w:r w:rsidRPr="00364775">
        <w:rPr>
          <w:rFonts w:ascii="Arial" w:hAnsi="Arial" w:cs="Arial"/>
          <w:b/>
          <w:lang w:val="sl-SI"/>
        </w:rPr>
        <w:t>plošne določbe</w:t>
      </w:r>
    </w:p>
    <w:p w14:paraId="6694B1E4" w14:textId="61A6E535" w:rsidR="00F5014B" w:rsidRPr="00364775" w:rsidRDefault="00A637E6" w:rsidP="00364775">
      <w:pPr>
        <w:spacing w:after="120"/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Splošni pogoji</w:t>
      </w:r>
      <w:r w:rsidR="00000000" w:rsidRPr="00364775">
        <w:rPr>
          <w:rFonts w:ascii="Arial" w:hAnsi="Arial" w:cs="Arial"/>
          <w:lang w:val="sl-SI"/>
        </w:rPr>
        <w:t xml:space="preserve"> </w:t>
      </w:r>
      <w:r w:rsidRPr="00364775">
        <w:rPr>
          <w:rFonts w:ascii="Arial" w:hAnsi="Arial" w:cs="Arial"/>
          <w:lang w:val="sl-SI"/>
        </w:rPr>
        <w:t xml:space="preserve"> </w:t>
      </w:r>
      <w:r>
        <w:rPr>
          <w:rFonts w:ascii="Arial" w:hAnsi="Arial" w:cs="Arial"/>
          <w:lang w:val="sl-SI"/>
        </w:rPr>
        <w:t>urejajo</w:t>
      </w:r>
      <w:r w:rsidRPr="00364775">
        <w:rPr>
          <w:rFonts w:ascii="Arial" w:hAnsi="Arial" w:cs="Arial"/>
          <w:lang w:val="sl-SI"/>
        </w:rPr>
        <w:t xml:space="preserve"> </w:t>
      </w:r>
      <w:r w:rsidR="00000000" w:rsidRPr="00364775">
        <w:rPr>
          <w:rFonts w:ascii="Arial" w:hAnsi="Arial" w:cs="Arial"/>
          <w:lang w:val="sl-SI"/>
        </w:rPr>
        <w:t>pogoje, pravila in način članstva v Klubu ugodnosti HK Olimpija Ljubljana (v nadaljevanju: Klub ugodnosti).</w:t>
      </w:r>
    </w:p>
    <w:p w14:paraId="71797076" w14:textId="3CD5B8DE" w:rsidR="00F5014B" w:rsidRPr="00364775" w:rsidRDefault="00000000" w:rsidP="00364775">
      <w:pPr>
        <w:spacing w:after="120"/>
        <w:jc w:val="both"/>
        <w:rPr>
          <w:rFonts w:ascii="Arial" w:hAnsi="Arial" w:cs="Arial"/>
          <w:lang w:val="sl-SI"/>
        </w:rPr>
      </w:pPr>
      <w:r w:rsidRPr="00364775">
        <w:rPr>
          <w:rFonts w:ascii="Arial" w:hAnsi="Arial" w:cs="Arial"/>
          <w:lang w:val="sl-SI"/>
        </w:rPr>
        <w:t>Klub ugodnosti je program ugodnosti in zvestobe, ki ga organizira družba HK Olimpija d.o.o.</w:t>
      </w:r>
      <w:r w:rsidR="00364775" w:rsidRPr="00364775">
        <w:rPr>
          <w:rFonts w:ascii="Arial" w:hAnsi="Arial" w:cs="Arial"/>
          <w:lang w:val="sl-SI"/>
        </w:rPr>
        <w:t>, Celovška cesta 25, 1000 Ljubljana, DŠ:SI 8697956</w:t>
      </w:r>
      <w:r w:rsidR="004830BB">
        <w:rPr>
          <w:rFonts w:ascii="Arial" w:hAnsi="Arial" w:cs="Arial"/>
          <w:lang w:val="sl-SI"/>
        </w:rPr>
        <w:t xml:space="preserve"> (»HK Olimpija Ljubljana«)</w:t>
      </w:r>
      <w:r w:rsidR="00A637E6">
        <w:rPr>
          <w:rFonts w:ascii="Arial" w:hAnsi="Arial" w:cs="Arial"/>
          <w:lang w:val="sl-SI"/>
        </w:rPr>
        <w:t xml:space="preserve">, MŠ: </w:t>
      </w:r>
      <w:r w:rsidR="00D739D7">
        <w:rPr>
          <w:rFonts w:ascii="Arial" w:hAnsi="Arial" w:cs="Arial"/>
          <w:lang w:val="sl-SI"/>
        </w:rPr>
        <w:t>8023662000, osnovni kapital 7.500,00 EUR.</w:t>
      </w:r>
    </w:p>
    <w:p w14:paraId="36215922" w14:textId="623DFA77" w:rsidR="004830BB" w:rsidRDefault="00000000" w:rsidP="00364775">
      <w:pPr>
        <w:spacing w:after="120"/>
        <w:jc w:val="both"/>
        <w:rPr>
          <w:rFonts w:ascii="Arial" w:hAnsi="Arial" w:cs="Arial"/>
          <w:lang w:val="sl-SI"/>
        </w:rPr>
      </w:pPr>
      <w:r w:rsidRPr="00364775">
        <w:rPr>
          <w:rFonts w:ascii="Arial" w:hAnsi="Arial" w:cs="Arial"/>
          <w:lang w:val="sl-SI"/>
        </w:rPr>
        <w:t>Članstvo v Klubu ugodnosti ne pomeni članstva v športnem društvu ali hokejskem klubu HK Olimpija in članom ne daje pravic, ki bi izhajale iz članstva v športnem društvu ali klubu</w:t>
      </w:r>
      <w:r w:rsidR="00364775" w:rsidRPr="00364775">
        <w:rPr>
          <w:rFonts w:ascii="Arial" w:hAnsi="Arial" w:cs="Arial"/>
          <w:lang w:val="sl-SI"/>
        </w:rPr>
        <w:t>, vendar gre za članstvo v klubu ugodnosti.</w:t>
      </w:r>
    </w:p>
    <w:p w14:paraId="12EB2A17" w14:textId="77777777" w:rsidR="00364775" w:rsidRPr="00364775" w:rsidRDefault="00364775" w:rsidP="00364775">
      <w:pPr>
        <w:spacing w:after="120"/>
        <w:jc w:val="both"/>
        <w:rPr>
          <w:rFonts w:ascii="Arial" w:hAnsi="Arial" w:cs="Arial"/>
          <w:lang w:val="sl-SI"/>
        </w:rPr>
      </w:pPr>
    </w:p>
    <w:p w14:paraId="5001EC46" w14:textId="5EB51786" w:rsidR="00F5014B" w:rsidRPr="00364775" w:rsidRDefault="00000000" w:rsidP="00364775">
      <w:pPr>
        <w:jc w:val="center"/>
        <w:rPr>
          <w:rFonts w:ascii="Arial" w:hAnsi="Arial" w:cs="Arial"/>
          <w:lang w:val="sl-SI"/>
        </w:rPr>
      </w:pPr>
      <w:r w:rsidRPr="00364775">
        <w:rPr>
          <w:rFonts w:ascii="Arial" w:hAnsi="Arial" w:cs="Arial"/>
          <w:b/>
          <w:lang w:val="sl-SI"/>
        </w:rPr>
        <w:t xml:space="preserve">2. člen – </w:t>
      </w:r>
      <w:r w:rsidR="00364775">
        <w:rPr>
          <w:rFonts w:ascii="Arial" w:hAnsi="Arial" w:cs="Arial"/>
          <w:b/>
          <w:lang w:val="sl-SI"/>
        </w:rPr>
        <w:t>n</w:t>
      </w:r>
      <w:r w:rsidRPr="00364775">
        <w:rPr>
          <w:rFonts w:ascii="Arial" w:hAnsi="Arial" w:cs="Arial"/>
          <w:b/>
          <w:lang w:val="sl-SI"/>
        </w:rPr>
        <w:t xml:space="preserve">amen </w:t>
      </w:r>
      <w:r w:rsidR="00364775">
        <w:rPr>
          <w:rFonts w:ascii="Arial" w:hAnsi="Arial" w:cs="Arial"/>
          <w:b/>
          <w:lang w:val="sl-SI"/>
        </w:rPr>
        <w:t>k</w:t>
      </w:r>
      <w:r w:rsidRPr="00364775">
        <w:rPr>
          <w:rFonts w:ascii="Arial" w:hAnsi="Arial" w:cs="Arial"/>
          <w:b/>
          <w:lang w:val="sl-SI"/>
        </w:rPr>
        <w:t>luba ugodnosti</w:t>
      </w:r>
    </w:p>
    <w:p w14:paraId="74D20F25" w14:textId="27E2BD60" w:rsidR="00F5014B" w:rsidRDefault="00000000" w:rsidP="00364775">
      <w:pPr>
        <w:spacing w:after="120"/>
        <w:jc w:val="both"/>
        <w:rPr>
          <w:rFonts w:ascii="Arial" w:hAnsi="Arial" w:cs="Arial"/>
          <w:lang w:val="sl-SI"/>
        </w:rPr>
      </w:pPr>
      <w:r w:rsidRPr="00364775">
        <w:rPr>
          <w:rFonts w:ascii="Arial" w:hAnsi="Arial" w:cs="Arial"/>
          <w:lang w:val="sl-SI"/>
        </w:rPr>
        <w:t xml:space="preserve">Namen </w:t>
      </w:r>
      <w:r w:rsidR="00364775">
        <w:rPr>
          <w:rFonts w:ascii="Arial" w:hAnsi="Arial" w:cs="Arial"/>
          <w:lang w:val="sl-SI"/>
        </w:rPr>
        <w:t>k</w:t>
      </w:r>
      <w:r w:rsidRPr="00364775">
        <w:rPr>
          <w:rFonts w:ascii="Arial" w:hAnsi="Arial" w:cs="Arial"/>
          <w:lang w:val="sl-SI"/>
        </w:rPr>
        <w:t>luba ugodnosti je omogočiti članom dostop do posebnih ugodnosti, promocijskih aktivnosti, popustov, ponudb in drugih aktivnosti, ki jih organizira ali omogoča HK Olimpija d.o.o. ali njegovi partnerji.</w:t>
      </w:r>
    </w:p>
    <w:p w14:paraId="00B8FD41" w14:textId="77777777" w:rsidR="00364775" w:rsidRPr="00364775" w:rsidRDefault="00364775" w:rsidP="00364775">
      <w:pPr>
        <w:spacing w:after="120"/>
        <w:jc w:val="both"/>
        <w:rPr>
          <w:rFonts w:ascii="Arial" w:hAnsi="Arial" w:cs="Arial"/>
          <w:lang w:val="sl-SI"/>
        </w:rPr>
      </w:pPr>
    </w:p>
    <w:p w14:paraId="399BF6DA" w14:textId="2C7B27BF" w:rsidR="00F5014B" w:rsidRPr="00364775" w:rsidRDefault="00000000" w:rsidP="00364775">
      <w:pPr>
        <w:jc w:val="center"/>
        <w:rPr>
          <w:rFonts w:ascii="Arial" w:hAnsi="Arial" w:cs="Arial"/>
          <w:lang w:val="sl-SI"/>
        </w:rPr>
      </w:pPr>
      <w:r w:rsidRPr="00364775">
        <w:rPr>
          <w:rFonts w:ascii="Arial" w:hAnsi="Arial" w:cs="Arial"/>
          <w:b/>
          <w:lang w:val="sl-SI"/>
        </w:rPr>
        <w:t xml:space="preserve">3. člen – </w:t>
      </w:r>
      <w:r w:rsidR="00364775">
        <w:rPr>
          <w:rFonts w:ascii="Arial" w:hAnsi="Arial" w:cs="Arial"/>
          <w:b/>
          <w:lang w:val="sl-SI"/>
        </w:rPr>
        <w:t>p</w:t>
      </w:r>
      <w:r w:rsidRPr="00364775">
        <w:rPr>
          <w:rFonts w:ascii="Arial" w:hAnsi="Arial" w:cs="Arial"/>
          <w:b/>
          <w:lang w:val="sl-SI"/>
        </w:rPr>
        <w:t>ogoji za članstvo</w:t>
      </w:r>
    </w:p>
    <w:p w14:paraId="5F1F66C9" w14:textId="6666291D" w:rsidR="00364775" w:rsidRPr="00364775" w:rsidRDefault="00000000" w:rsidP="00364775">
      <w:pPr>
        <w:spacing w:after="120"/>
        <w:rPr>
          <w:rFonts w:ascii="Arial" w:hAnsi="Arial" w:cs="Arial"/>
          <w:lang w:val="sl-SI"/>
        </w:rPr>
      </w:pPr>
      <w:r w:rsidRPr="00364775">
        <w:rPr>
          <w:rFonts w:ascii="Arial" w:hAnsi="Arial" w:cs="Arial"/>
          <w:lang w:val="sl-SI"/>
        </w:rPr>
        <w:t>Član Kluba ugodnosti lahko postane vsaka fizična oseba, ki:</w:t>
      </w:r>
      <w:r w:rsidRPr="00364775">
        <w:rPr>
          <w:rFonts w:ascii="Arial" w:hAnsi="Arial" w:cs="Arial"/>
          <w:lang w:val="sl-SI"/>
        </w:rPr>
        <w:br/>
        <w:t xml:space="preserve">- kupi članstvo v </w:t>
      </w:r>
      <w:r w:rsidR="00364775">
        <w:rPr>
          <w:rFonts w:ascii="Arial" w:hAnsi="Arial" w:cs="Arial"/>
          <w:lang w:val="sl-SI"/>
        </w:rPr>
        <w:t>k</w:t>
      </w:r>
      <w:r w:rsidRPr="00364775">
        <w:rPr>
          <w:rFonts w:ascii="Arial" w:hAnsi="Arial" w:cs="Arial"/>
          <w:lang w:val="sl-SI"/>
        </w:rPr>
        <w:t>lubu ugodnosti, ali</w:t>
      </w:r>
      <w:r w:rsidRPr="00364775">
        <w:rPr>
          <w:rFonts w:ascii="Arial" w:hAnsi="Arial" w:cs="Arial"/>
          <w:lang w:val="sl-SI"/>
        </w:rPr>
        <w:br/>
        <w:t>- pridobi članstvo v okviru posebnih promocijskih akcij HK Olimpija d.o.o.</w:t>
      </w:r>
    </w:p>
    <w:p w14:paraId="25D228AB" w14:textId="7CD0F453" w:rsidR="00F5014B" w:rsidRDefault="00000000" w:rsidP="00364775">
      <w:pPr>
        <w:spacing w:after="120"/>
        <w:jc w:val="both"/>
        <w:rPr>
          <w:rFonts w:ascii="Arial" w:hAnsi="Arial" w:cs="Arial"/>
          <w:lang w:val="sl-SI"/>
        </w:rPr>
      </w:pPr>
      <w:r w:rsidRPr="00364775">
        <w:rPr>
          <w:rFonts w:ascii="Arial" w:hAnsi="Arial" w:cs="Arial"/>
          <w:lang w:val="sl-SI"/>
        </w:rPr>
        <w:t xml:space="preserve">Z nakupom članstva posameznik potrjuje, da je seznanjen </w:t>
      </w:r>
      <w:r w:rsidR="00D739D7">
        <w:rPr>
          <w:rFonts w:ascii="Arial" w:hAnsi="Arial" w:cs="Arial"/>
          <w:lang w:val="sl-SI"/>
        </w:rPr>
        <w:t>s splošnimi pogoji</w:t>
      </w:r>
      <w:r w:rsidR="004830BB">
        <w:rPr>
          <w:rFonts w:ascii="Arial" w:hAnsi="Arial" w:cs="Arial"/>
          <w:lang w:val="sl-SI"/>
        </w:rPr>
        <w:t>, ki predstavlja</w:t>
      </w:r>
      <w:r w:rsidR="00D739D7">
        <w:rPr>
          <w:rFonts w:ascii="Arial" w:hAnsi="Arial" w:cs="Arial"/>
          <w:lang w:val="sl-SI"/>
        </w:rPr>
        <w:t>jo</w:t>
      </w:r>
      <w:r w:rsidR="004830BB">
        <w:rPr>
          <w:rFonts w:ascii="Arial" w:hAnsi="Arial" w:cs="Arial"/>
          <w:lang w:val="sl-SI"/>
        </w:rPr>
        <w:t xml:space="preserve"> splošne pogoje članstva v klubu ugodnosti,</w:t>
      </w:r>
      <w:r w:rsidRPr="00364775">
        <w:rPr>
          <w:rFonts w:ascii="Arial" w:hAnsi="Arial" w:cs="Arial"/>
          <w:lang w:val="sl-SI"/>
        </w:rPr>
        <w:t xml:space="preserve"> in se z njim</w:t>
      </w:r>
      <w:r w:rsidR="00D739D7">
        <w:rPr>
          <w:rFonts w:ascii="Arial" w:hAnsi="Arial" w:cs="Arial"/>
          <w:lang w:val="sl-SI"/>
        </w:rPr>
        <w:t>i</w:t>
      </w:r>
      <w:r w:rsidRPr="00364775">
        <w:rPr>
          <w:rFonts w:ascii="Arial" w:hAnsi="Arial" w:cs="Arial"/>
          <w:lang w:val="sl-SI"/>
        </w:rPr>
        <w:t xml:space="preserve"> strinja.</w:t>
      </w:r>
      <w:r w:rsidR="00864BA1">
        <w:rPr>
          <w:rFonts w:ascii="Arial" w:hAnsi="Arial" w:cs="Arial"/>
          <w:lang w:val="sl-SI"/>
        </w:rPr>
        <w:t xml:space="preserve"> S tem se šteje, da je med članom in HK Olimpija Ljubljana sklenjena pogodba o članstvu, član pa s tem pridobi pravice in ugodnosti Kluba ugodnosti.</w:t>
      </w:r>
    </w:p>
    <w:p w14:paraId="7B279EC0" w14:textId="77777777" w:rsidR="00364775" w:rsidRPr="00364775" w:rsidRDefault="00364775" w:rsidP="00364775">
      <w:pPr>
        <w:spacing w:after="120"/>
        <w:jc w:val="both"/>
        <w:rPr>
          <w:rFonts w:ascii="Arial" w:hAnsi="Arial" w:cs="Arial"/>
          <w:lang w:val="sl-SI"/>
        </w:rPr>
      </w:pPr>
    </w:p>
    <w:p w14:paraId="767B2183" w14:textId="762A8CD4" w:rsidR="00364775" w:rsidRPr="00364775" w:rsidRDefault="00000000" w:rsidP="00364775">
      <w:pPr>
        <w:jc w:val="center"/>
        <w:rPr>
          <w:rFonts w:ascii="Arial" w:hAnsi="Arial" w:cs="Arial"/>
          <w:b/>
          <w:lang w:val="sl-SI"/>
        </w:rPr>
      </w:pPr>
      <w:r w:rsidRPr="00364775">
        <w:rPr>
          <w:rFonts w:ascii="Arial" w:hAnsi="Arial" w:cs="Arial"/>
          <w:b/>
          <w:lang w:val="sl-SI"/>
        </w:rPr>
        <w:t xml:space="preserve">4. člen – </w:t>
      </w:r>
      <w:r w:rsidR="00364775">
        <w:rPr>
          <w:rFonts w:ascii="Arial" w:hAnsi="Arial" w:cs="Arial"/>
          <w:b/>
          <w:lang w:val="sl-SI"/>
        </w:rPr>
        <w:t>c</w:t>
      </w:r>
      <w:r w:rsidRPr="00364775">
        <w:rPr>
          <w:rFonts w:ascii="Arial" w:hAnsi="Arial" w:cs="Arial"/>
          <w:b/>
          <w:lang w:val="sl-SI"/>
        </w:rPr>
        <w:t>ena in trajanje članstva</w:t>
      </w:r>
    </w:p>
    <w:p w14:paraId="5D38683B" w14:textId="49427CF5" w:rsidR="00F5014B" w:rsidRPr="00364775" w:rsidRDefault="00000000" w:rsidP="00364775">
      <w:pPr>
        <w:spacing w:after="120"/>
        <w:jc w:val="both"/>
        <w:rPr>
          <w:rFonts w:ascii="Arial" w:hAnsi="Arial" w:cs="Arial"/>
          <w:lang w:val="sl-SI"/>
        </w:rPr>
      </w:pPr>
      <w:r w:rsidRPr="00364775">
        <w:rPr>
          <w:rFonts w:ascii="Arial" w:hAnsi="Arial" w:cs="Arial"/>
          <w:lang w:val="sl-SI"/>
        </w:rPr>
        <w:t xml:space="preserve">Cena članstva v </w:t>
      </w:r>
      <w:r w:rsidR="00364775">
        <w:rPr>
          <w:rFonts w:ascii="Arial" w:hAnsi="Arial" w:cs="Arial"/>
          <w:lang w:val="sl-SI"/>
        </w:rPr>
        <w:t>k</w:t>
      </w:r>
      <w:r w:rsidRPr="00364775">
        <w:rPr>
          <w:rFonts w:ascii="Arial" w:hAnsi="Arial" w:cs="Arial"/>
          <w:lang w:val="sl-SI"/>
        </w:rPr>
        <w:t>lubu ugodnosti znaša 20,00 EUR (z DDV).</w:t>
      </w:r>
      <w:r w:rsidR="00E00FC5">
        <w:rPr>
          <w:rFonts w:ascii="Arial" w:hAnsi="Arial" w:cs="Arial"/>
          <w:lang w:val="sl-SI"/>
        </w:rPr>
        <w:t xml:space="preserve"> HK Olimpija Ljubljana članu za opravljen nakup izda fizični ali elektronski račun, odvisno od načina nakupa članstva.</w:t>
      </w:r>
    </w:p>
    <w:p w14:paraId="580388DB" w14:textId="77777777" w:rsidR="00F5014B" w:rsidRDefault="00000000" w:rsidP="00364775">
      <w:pPr>
        <w:spacing w:after="120"/>
        <w:jc w:val="both"/>
        <w:rPr>
          <w:rFonts w:ascii="Arial" w:hAnsi="Arial" w:cs="Arial"/>
          <w:lang w:val="sl-SI"/>
        </w:rPr>
      </w:pPr>
      <w:r w:rsidRPr="00364775">
        <w:rPr>
          <w:rFonts w:ascii="Arial" w:hAnsi="Arial" w:cs="Arial"/>
          <w:lang w:val="sl-SI"/>
        </w:rPr>
        <w:t>Članstvo velja 1 leto od dneva nakupa.</w:t>
      </w:r>
    </w:p>
    <w:p w14:paraId="5BEFAC55" w14:textId="09F86CCA" w:rsidR="00A637E6" w:rsidRPr="00364775" w:rsidRDefault="00A637E6" w:rsidP="00364775">
      <w:pPr>
        <w:spacing w:after="120"/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lastRenderedPageBreak/>
        <w:t>V kolikor je nakup članstva opravljen preko spleta ima kupec pravico, da v roku 15 dni odstopi od nakupa članstva, ter zahteva vračilo plačane kupnine. V kolikor pa je nakup opravljen na prodajnem mestu osebno, potem te pravice kupec nima.</w:t>
      </w:r>
    </w:p>
    <w:p w14:paraId="1AA62934" w14:textId="59F43DEC" w:rsidR="00F5014B" w:rsidRPr="00364775" w:rsidRDefault="00000000" w:rsidP="00364775">
      <w:pPr>
        <w:spacing w:after="120"/>
        <w:jc w:val="both"/>
        <w:rPr>
          <w:rFonts w:ascii="Arial" w:hAnsi="Arial" w:cs="Arial"/>
          <w:lang w:val="sl-SI"/>
        </w:rPr>
      </w:pPr>
      <w:r w:rsidRPr="00364775">
        <w:rPr>
          <w:rFonts w:ascii="Arial" w:hAnsi="Arial" w:cs="Arial"/>
          <w:lang w:val="sl-SI"/>
        </w:rPr>
        <w:t xml:space="preserve">Izjema velja za kupce sezonskih vstopnic v </w:t>
      </w:r>
      <w:r w:rsidR="00364775">
        <w:rPr>
          <w:rFonts w:ascii="Arial" w:hAnsi="Arial" w:cs="Arial"/>
          <w:lang w:val="sl-SI"/>
        </w:rPr>
        <w:t>času končnice v sez</w:t>
      </w:r>
      <w:r w:rsidR="00864BA1">
        <w:rPr>
          <w:rFonts w:ascii="Arial" w:hAnsi="Arial" w:cs="Arial"/>
          <w:lang w:val="sl-SI"/>
        </w:rPr>
        <w:t>o</w:t>
      </w:r>
      <w:r w:rsidR="00364775">
        <w:rPr>
          <w:rFonts w:ascii="Arial" w:hAnsi="Arial" w:cs="Arial"/>
          <w:lang w:val="sl-SI"/>
        </w:rPr>
        <w:t>ni 2025/2026</w:t>
      </w:r>
      <w:r w:rsidRPr="00364775">
        <w:rPr>
          <w:rFonts w:ascii="Arial" w:hAnsi="Arial" w:cs="Arial"/>
          <w:lang w:val="sl-SI"/>
        </w:rPr>
        <w:t xml:space="preserve">, ki članstvo v </w:t>
      </w:r>
      <w:r w:rsidR="00364775">
        <w:rPr>
          <w:rFonts w:ascii="Arial" w:hAnsi="Arial" w:cs="Arial"/>
          <w:lang w:val="sl-SI"/>
        </w:rPr>
        <w:t>k</w:t>
      </w:r>
      <w:r w:rsidRPr="00364775">
        <w:rPr>
          <w:rFonts w:ascii="Arial" w:hAnsi="Arial" w:cs="Arial"/>
          <w:lang w:val="sl-SI"/>
        </w:rPr>
        <w:t>lubu ugodnosti prejmejo brezplačno za obdobje enega leta</w:t>
      </w:r>
      <w:r w:rsidR="00864BA1">
        <w:rPr>
          <w:rFonts w:ascii="Arial" w:hAnsi="Arial" w:cs="Arial"/>
          <w:lang w:val="sl-SI"/>
        </w:rPr>
        <w:t xml:space="preserve"> od </w:t>
      </w:r>
      <w:r w:rsidR="00A637E6">
        <w:rPr>
          <w:rFonts w:ascii="Arial" w:hAnsi="Arial" w:cs="Arial"/>
          <w:lang w:val="sl-SI"/>
        </w:rPr>
        <w:t xml:space="preserve"> </w:t>
      </w:r>
      <w:r w:rsidR="00D739D7">
        <w:rPr>
          <w:rFonts w:ascii="Arial" w:hAnsi="Arial" w:cs="Arial"/>
          <w:lang w:val="sl-SI"/>
        </w:rPr>
        <w:t>0</w:t>
      </w:r>
      <w:r w:rsidR="00A637E6">
        <w:rPr>
          <w:rFonts w:ascii="Arial" w:hAnsi="Arial" w:cs="Arial"/>
          <w:lang w:val="sl-SI"/>
        </w:rPr>
        <w:t>5.</w:t>
      </w:r>
      <w:r w:rsidR="00D739D7">
        <w:rPr>
          <w:rFonts w:ascii="Arial" w:hAnsi="Arial" w:cs="Arial"/>
          <w:lang w:val="sl-SI"/>
        </w:rPr>
        <w:t xml:space="preserve"> 0</w:t>
      </w:r>
      <w:r w:rsidR="00A637E6">
        <w:rPr>
          <w:rFonts w:ascii="Arial" w:hAnsi="Arial" w:cs="Arial"/>
          <w:lang w:val="sl-SI"/>
        </w:rPr>
        <w:t>3.2026 do zadnje tekme v sezoni 2025/2026. Članstvo velja eno leto od nakupa oz. prejema članstva.</w:t>
      </w:r>
    </w:p>
    <w:p w14:paraId="73877C17" w14:textId="752174F0" w:rsidR="00F5014B" w:rsidRDefault="00000000" w:rsidP="00364775">
      <w:pPr>
        <w:spacing w:after="120"/>
        <w:jc w:val="both"/>
        <w:rPr>
          <w:rFonts w:ascii="Arial" w:hAnsi="Arial" w:cs="Arial"/>
          <w:lang w:val="sl-SI"/>
        </w:rPr>
      </w:pPr>
      <w:r w:rsidRPr="00364775">
        <w:rPr>
          <w:rFonts w:ascii="Arial" w:hAnsi="Arial" w:cs="Arial"/>
          <w:lang w:val="sl-SI"/>
        </w:rPr>
        <w:t>Po poteku obdobja se članstvo lahko podaljša z novim nakupom</w:t>
      </w:r>
      <w:r w:rsidR="00864BA1">
        <w:rPr>
          <w:rFonts w:ascii="Arial" w:hAnsi="Arial" w:cs="Arial"/>
          <w:lang w:val="sl-SI"/>
        </w:rPr>
        <w:t xml:space="preserve"> in se ne obnovi samodejno</w:t>
      </w:r>
      <w:r w:rsidRPr="00364775">
        <w:rPr>
          <w:rFonts w:ascii="Arial" w:hAnsi="Arial" w:cs="Arial"/>
          <w:lang w:val="sl-SI"/>
        </w:rPr>
        <w:t>.</w:t>
      </w:r>
    </w:p>
    <w:p w14:paraId="69AB93BD" w14:textId="77777777" w:rsidR="00EF1583" w:rsidRPr="00364775" w:rsidRDefault="00EF1583" w:rsidP="00364775">
      <w:pPr>
        <w:spacing w:after="120"/>
        <w:jc w:val="both"/>
        <w:rPr>
          <w:rFonts w:ascii="Arial" w:hAnsi="Arial" w:cs="Arial"/>
          <w:lang w:val="sl-SI"/>
        </w:rPr>
      </w:pPr>
    </w:p>
    <w:p w14:paraId="2FB07425" w14:textId="45B0C3A0" w:rsidR="00F5014B" w:rsidRPr="00364775" w:rsidRDefault="00000000" w:rsidP="00364775">
      <w:pPr>
        <w:jc w:val="center"/>
        <w:rPr>
          <w:rFonts w:ascii="Arial" w:hAnsi="Arial" w:cs="Arial"/>
          <w:lang w:val="sl-SI"/>
        </w:rPr>
      </w:pPr>
      <w:r w:rsidRPr="00364775">
        <w:rPr>
          <w:rFonts w:ascii="Arial" w:hAnsi="Arial" w:cs="Arial"/>
          <w:b/>
          <w:lang w:val="sl-SI"/>
        </w:rPr>
        <w:t xml:space="preserve">5. člen – </w:t>
      </w:r>
      <w:r w:rsidR="00364775">
        <w:rPr>
          <w:rFonts w:ascii="Arial" w:hAnsi="Arial" w:cs="Arial"/>
          <w:b/>
          <w:lang w:val="sl-SI"/>
        </w:rPr>
        <w:t>č</w:t>
      </w:r>
      <w:r w:rsidRPr="00364775">
        <w:rPr>
          <w:rFonts w:ascii="Arial" w:hAnsi="Arial" w:cs="Arial"/>
          <w:b/>
          <w:lang w:val="sl-SI"/>
        </w:rPr>
        <w:t>lanska izkaznica</w:t>
      </w:r>
    </w:p>
    <w:p w14:paraId="1F64779A" w14:textId="77777777" w:rsidR="00F5014B" w:rsidRPr="00364775" w:rsidRDefault="00000000" w:rsidP="00364775">
      <w:pPr>
        <w:spacing w:after="120"/>
        <w:rPr>
          <w:rFonts w:ascii="Arial" w:hAnsi="Arial" w:cs="Arial"/>
          <w:lang w:val="sl-SI"/>
        </w:rPr>
      </w:pPr>
      <w:r w:rsidRPr="00364775">
        <w:rPr>
          <w:rFonts w:ascii="Arial" w:hAnsi="Arial" w:cs="Arial"/>
          <w:lang w:val="sl-SI"/>
        </w:rPr>
        <w:t>Ob nakupu članstva član prejme člansko izkaznico, ki je lahko:</w:t>
      </w:r>
      <w:r w:rsidRPr="00364775">
        <w:rPr>
          <w:rFonts w:ascii="Arial" w:hAnsi="Arial" w:cs="Arial"/>
          <w:lang w:val="sl-SI"/>
        </w:rPr>
        <w:br/>
        <w:t>- digitalna članska izkaznica, ali</w:t>
      </w:r>
      <w:r w:rsidRPr="00364775">
        <w:rPr>
          <w:rFonts w:ascii="Arial" w:hAnsi="Arial" w:cs="Arial"/>
          <w:lang w:val="sl-SI"/>
        </w:rPr>
        <w:br/>
        <w:t>- tiskana članska vstopnica oziroma kartica.</w:t>
      </w:r>
    </w:p>
    <w:p w14:paraId="6C4CFF59" w14:textId="7C2B33B7" w:rsidR="00F5014B" w:rsidRDefault="00000000" w:rsidP="00364775">
      <w:pPr>
        <w:spacing w:after="120"/>
        <w:jc w:val="both"/>
        <w:rPr>
          <w:rFonts w:ascii="Arial" w:hAnsi="Arial" w:cs="Arial"/>
          <w:lang w:val="sl-SI"/>
        </w:rPr>
      </w:pPr>
      <w:r w:rsidRPr="00364775">
        <w:rPr>
          <w:rFonts w:ascii="Arial" w:hAnsi="Arial" w:cs="Arial"/>
          <w:lang w:val="sl-SI"/>
        </w:rPr>
        <w:t xml:space="preserve">Članska izkaznica služi kot dokazilo o članstvu in omogoča uveljavljanje ugodnosti v okviru </w:t>
      </w:r>
      <w:r w:rsidR="00364775">
        <w:rPr>
          <w:rFonts w:ascii="Arial" w:hAnsi="Arial" w:cs="Arial"/>
          <w:lang w:val="sl-SI"/>
        </w:rPr>
        <w:t>k</w:t>
      </w:r>
      <w:r w:rsidRPr="00364775">
        <w:rPr>
          <w:rFonts w:ascii="Arial" w:hAnsi="Arial" w:cs="Arial"/>
          <w:lang w:val="sl-SI"/>
        </w:rPr>
        <w:t>luba ugodnosti.</w:t>
      </w:r>
      <w:r w:rsidR="00364775">
        <w:rPr>
          <w:rFonts w:ascii="Arial" w:hAnsi="Arial" w:cs="Arial"/>
          <w:lang w:val="sl-SI"/>
        </w:rPr>
        <w:t xml:space="preserve"> Članstvo je personalizirano in ga lahko uporablja le kupec </w:t>
      </w:r>
      <w:r w:rsidR="00E00FC5">
        <w:rPr>
          <w:rFonts w:ascii="Arial" w:hAnsi="Arial" w:cs="Arial"/>
          <w:lang w:val="sl-SI"/>
        </w:rPr>
        <w:t>članstva</w:t>
      </w:r>
      <w:r w:rsidR="00364775">
        <w:rPr>
          <w:rFonts w:ascii="Arial" w:hAnsi="Arial" w:cs="Arial"/>
          <w:lang w:val="sl-SI"/>
        </w:rPr>
        <w:t xml:space="preserve">. </w:t>
      </w:r>
      <w:r w:rsidR="00E00FC5">
        <w:rPr>
          <w:rFonts w:ascii="Arial" w:hAnsi="Arial" w:cs="Arial"/>
          <w:lang w:val="sl-SI"/>
        </w:rPr>
        <w:t xml:space="preserve">V primeru dvoma o identiteti lahko HK Olimpija Ljubljana zahteva, da se član izkaže z osebno izkaznico ali drugim osebnim dokumentom. </w:t>
      </w:r>
      <w:r w:rsidR="00364775">
        <w:rPr>
          <w:rFonts w:ascii="Arial" w:hAnsi="Arial" w:cs="Arial"/>
          <w:lang w:val="sl-SI"/>
        </w:rPr>
        <w:t>Prenašanje ugodnosti na tretjo osebo ni dovoljeno.</w:t>
      </w:r>
      <w:r w:rsidR="00E00FC5">
        <w:rPr>
          <w:rFonts w:ascii="Arial" w:hAnsi="Arial" w:cs="Arial"/>
          <w:lang w:val="sl-SI"/>
        </w:rPr>
        <w:t xml:space="preserve"> V primeru zlorabe oziroma prenosa na tretjo osebo si HK Olimpija Ljubljana pridržuje pravico do preklica članstva brez povračila že plačane članarine.</w:t>
      </w:r>
    </w:p>
    <w:p w14:paraId="52E4315B" w14:textId="77777777" w:rsidR="00364775" w:rsidRPr="00364775" w:rsidRDefault="00364775" w:rsidP="00364775">
      <w:pPr>
        <w:spacing w:after="120"/>
        <w:jc w:val="center"/>
        <w:rPr>
          <w:rFonts w:ascii="Arial" w:hAnsi="Arial" w:cs="Arial"/>
          <w:lang w:val="sl-SI"/>
        </w:rPr>
      </w:pPr>
    </w:p>
    <w:p w14:paraId="60ECE035" w14:textId="27B0BFE6" w:rsidR="00F5014B" w:rsidRPr="00364775" w:rsidRDefault="00000000" w:rsidP="00364775">
      <w:pPr>
        <w:jc w:val="center"/>
        <w:rPr>
          <w:rFonts w:ascii="Arial" w:hAnsi="Arial" w:cs="Arial"/>
          <w:lang w:val="sl-SI"/>
        </w:rPr>
      </w:pPr>
      <w:r w:rsidRPr="00364775">
        <w:rPr>
          <w:rFonts w:ascii="Arial" w:hAnsi="Arial" w:cs="Arial"/>
          <w:b/>
          <w:lang w:val="sl-SI"/>
        </w:rPr>
        <w:t xml:space="preserve">6. člen – </w:t>
      </w:r>
      <w:r w:rsidR="00364775">
        <w:rPr>
          <w:rFonts w:ascii="Arial" w:hAnsi="Arial" w:cs="Arial"/>
          <w:b/>
          <w:lang w:val="sl-SI"/>
        </w:rPr>
        <w:t>u</w:t>
      </w:r>
      <w:r w:rsidRPr="00364775">
        <w:rPr>
          <w:rFonts w:ascii="Arial" w:hAnsi="Arial" w:cs="Arial"/>
          <w:b/>
          <w:lang w:val="sl-SI"/>
        </w:rPr>
        <w:t>godnosti članstva</w:t>
      </w:r>
    </w:p>
    <w:p w14:paraId="7A623A3A" w14:textId="19A929AB" w:rsidR="00F5014B" w:rsidRPr="00364775" w:rsidRDefault="00000000" w:rsidP="00364775">
      <w:pPr>
        <w:spacing w:after="120"/>
        <w:jc w:val="both"/>
        <w:rPr>
          <w:rFonts w:ascii="Arial" w:hAnsi="Arial" w:cs="Arial"/>
          <w:lang w:val="sl-SI"/>
        </w:rPr>
      </w:pPr>
      <w:r w:rsidRPr="00364775">
        <w:rPr>
          <w:rFonts w:ascii="Arial" w:hAnsi="Arial" w:cs="Arial"/>
          <w:lang w:val="sl-SI"/>
        </w:rPr>
        <w:t xml:space="preserve">Članstvo v Klubu ugodnosti omogoča dostop do različnih ugodnosti, ki jih </w:t>
      </w:r>
      <w:r w:rsidR="00364775">
        <w:rPr>
          <w:rFonts w:ascii="Arial" w:hAnsi="Arial" w:cs="Arial"/>
          <w:lang w:val="sl-SI"/>
        </w:rPr>
        <w:t>omogoča</w:t>
      </w:r>
      <w:r w:rsidRPr="00364775">
        <w:rPr>
          <w:rFonts w:ascii="Arial" w:hAnsi="Arial" w:cs="Arial"/>
          <w:lang w:val="sl-SI"/>
        </w:rPr>
        <w:t xml:space="preserve"> HK Olimpija d.o.o.</w:t>
      </w:r>
      <w:r w:rsidR="00364775">
        <w:rPr>
          <w:rFonts w:ascii="Arial" w:hAnsi="Arial" w:cs="Arial"/>
          <w:lang w:val="sl-SI"/>
        </w:rPr>
        <w:t xml:space="preserve"> ali njegovi partnerji;</w:t>
      </w:r>
    </w:p>
    <w:p w14:paraId="2560AF45" w14:textId="35FE67E7" w:rsidR="00F5014B" w:rsidRPr="00364775" w:rsidRDefault="00000000" w:rsidP="00364775">
      <w:pPr>
        <w:spacing w:after="120"/>
        <w:rPr>
          <w:rFonts w:ascii="Arial" w:hAnsi="Arial" w:cs="Arial"/>
          <w:lang w:val="sl-SI"/>
        </w:rPr>
      </w:pPr>
      <w:r w:rsidRPr="00364775">
        <w:rPr>
          <w:rFonts w:ascii="Arial" w:hAnsi="Arial" w:cs="Arial"/>
          <w:lang w:val="sl-SI"/>
        </w:rPr>
        <w:t>Ugodnosti za člane lahko vključujejo zlasti:</w:t>
      </w:r>
      <w:r w:rsidRPr="00364775">
        <w:rPr>
          <w:rFonts w:ascii="Arial" w:hAnsi="Arial" w:cs="Arial"/>
          <w:lang w:val="sl-SI"/>
        </w:rPr>
        <w:br/>
        <w:t>- udeležbo na ekskluzivnih klubskih dogodkih,</w:t>
      </w:r>
      <w:r w:rsidRPr="00364775">
        <w:rPr>
          <w:rFonts w:ascii="Arial" w:hAnsi="Arial" w:cs="Arial"/>
          <w:lang w:val="sl-SI"/>
        </w:rPr>
        <w:br/>
        <w:t>- prednostno obveščanje o najpomembnejših klubskih novicah,</w:t>
      </w:r>
      <w:r w:rsidRPr="00364775">
        <w:rPr>
          <w:rFonts w:ascii="Arial" w:hAnsi="Arial" w:cs="Arial"/>
          <w:lang w:val="sl-SI"/>
        </w:rPr>
        <w:br/>
        <w:t>- stalen popust pri nakupu navijaških artiklov,</w:t>
      </w:r>
      <w:r w:rsidRPr="00364775">
        <w:rPr>
          <w:rFonts w:ascii="Arial" w:hAnsi="Arial" w:cs="Arial"/>
          <w:lang w:val="sl-SI"/>
        </w:rPr>
        <w:br/>
        <w:t>- ugodnosti pri partnerjih HK Olimpija Ljubljana</w:t>
      </w:r>
      <w:r w:rsidR="00364775">
        <w:rPr>
          <w:rFonts w:ascii="Arial" w:hAnsi="Arial" w:cs="Arial"/>
          <w:lang w:val="sl-SI"/>
        </w:rPr>
        <w:t xml:space="preserve"> ( seznam ugodnosti bo objavljen </w:t>
      </w:r>
      <w:r w:rsidR="00E00FC5">
        <w:rPr>
          <w:rFonts w:ascii="Arial" w:hAnsi="Arial" w:cs="Arial"/>
          <w:lang w:val="sl-SI"/>
        </w:rPr>
        <w:t xml:space="preserve">in stalni posodabljan </w:t>
      </w:r>
      <w:r w:rsidR="00364775">
        <w:rPr>
          <w:rFonts w:ascii="Arial" w:hAnsi="Arial" w:cs="Arial"/>
          <w:lang w:val="sl-SI"/>
        </w:rPr>
        <w:t>na spletni strani hkolimpija.si</w:t>
      </w:r>
      <w:r w:rsidR="00E00FC5">
        <w:rPr>
          <w:rFonts w:ascii="Arial" w:hAnsi="Arial" w:cs="Arial"/>
          <w:lang w:val="sl-SI"/>
        </w:rPr>
        <w:t>)</w:t>
      </w:r>
      <w:r w:rsidR="00364775">
        <w:rPr>
          <w:rFonts w:ascii="Arial" w:hAnsi="Arial" w:cs="Arial"/>
          <w:lang w:val="sl-SI"/>
        </w:rPr>
        <w:t xml:space="preserve">, </w:t>
      </w:r>
      <w:r w:rsidRPr="00364775">
        <w:rPr>
          <w:rFonts w:ascii="Arial" w:hAnsi="Arial" w:cs="Arial"/>
          <w:lang w:val="sl-SI"/>
        </w:rPr>
        <w:br/>
        <w:t>- druge promocijske ponudbe ali aktivnosti, ki jih določi organizator.</w:t>
      </w:r>
    </w:p>
    <w:p w14:paraId="0930A8A3" w14:textId="77777777" w:rsidR="00F5014B" w:rsidRDefault="00000000" w:rsidP="00364775">
      <w:pPr>
        <w:spacing w:after="120"/>
        <w:jc w:val="both"/>
        <w:rPr>
          <w:rFonts w:ascii="Arial" w:hAnsi="Arial" w:cs="Arial"/>
          <w:lang w:val="sl-SI"/>
        </w:rPr>
      </w:pPr>
      <w:r w:rsidRPr="00364775">
        <w:rPr>
          <w:rFonts w:ascii="Arial" w:hAnsi="Arial" w:cs="Arial"/>
          <w:lang w:val="sl-SI"/>
        </w:rPr>
        <w:t>HK Olimpija d.o.o. si pridržuje pravico do spremembe ali dopolnitve ugodnosti.</w:t>
      </w:r>
    </w:p>
    <w:p w14:paraId="45C0309E" w14:textId="77777777" w:rsidR="00F53A00" w:rsidRDefault="00F53A00" w:rsidP="00364775">
      <w:pPr>
        <w:spacing w:after="120"/>
        <w:jc w:val="both"/>
        <w:rPr>
          <w:rFonts w:ascii="Arial" w:hAnsi="Arial" w:cs="Arial"/>
          <w:lang w:val="sl-SI"/>
        </w:rPr>
      </w:pPr>
    </w:p>
    <w:p w14:paraId="3746DE4E" w14:textId="0C27C0A3" w:rsidR="00F53A00" w:rsidRDefault="00F53A00" w:rsidP="00364775">
      <w:pPr>
        <w:spacing w:after="120"/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lastRenderedPageBreak/>
        <w:t>Ugodnosti pri partnerjih so odvisne od razpoložljivosti in pogojev posameznega partnerja in niso zagotovljene, si pa HK Olimpija Ljubljana ves čas prizadeva, da je tovrstnih ugodnosti čim več.</w:t>
      </w:r>
    </w:p>
    <w:p w14:paraId="27301E94" w14:textId="77777777" w:rsidR="00364775" w:rsidRPr="00364775" w:rsidRDefault="00364775" w:rsidP="00364775">
      <w:pPr>
        <w:spacing w:after="120"/>
        <w:jc w:val="both"/>
        <w:rPr>
          <w:rFonts w:ascii="Arial" w:hAnsi="Arial" w:cs="Arial"/>
          <w:lang w:val="sl-SI"/>
        </w:rPr>
      </w:pPr>
    </w:p>
    <w:p w14:paraId="2AC21C08" w14:textId="77777777" w:rsidR="00F5014B" w:rsidRDefault="00000000" w:rsidP="00364775">
      <w:pPr>
        <w:jc w:val="center"/>
        <w:rPr>
          <w:rFonts w:ascii="Arial" w:hAnsi="Arial" w:cs="Arial"/>
          <w:b/>
          <w:lang w:val="sl-SI"/>
        </w:rPr>
      </w:pPr>
      <w:r w:rsidRPr="00364775">
        <w:rPr>
          <w:rFonts w:ascii="Arial" w:hAnsi="Arial" w:cs="Arial"/>
          <w:b/>
          <w:lang w:val="sl-SI"/>
        </w:rPr>
        <w:t>7. člen – Varstvo osebnih podatkov</w:t>
      </w:r>
    </w:p>
    <w:p w14:paraId="556AF546" w14:textId="77777777" w:rsidR="00364775" w:rsidRPr="00364775" w:rsidRDefault="00364775" w:rsidP="00364775">
      <w:pPr>
        <w:rPr>
          <w:rFonts w:ascii="Arial" w:hAnsi="Arial" w:cs="Arial"/>
          <w:lang w:val="sl-SI"/>
        </w:rPr>
      </w:pPr>
    </w:p>
    <w:p w14:paraId="73BA15D3" w14:textId="77777777" w:rsidR="00F5014B" w:rsidRPr="00364775" w:rsidRDefault="00000000" w:rsidP="00364775">
      <w:pPr>
        <w:spacing w:after="120"/>
        <w:jc w:val="both"/>
        <w:rPr>
          <w:rFonts w:ascii="Arial" w:hAnsi="Arial" w:cs="Arial"/>
          <w:lang w:val="sl-SI"/>
        </w:rPr>
      </w:pPr>
      <w:r w:rsidRPr="00364775">
        <w:rPr>
          <w:rFonts w:ascii="Arial" w:hAnsi="Arial" w:cs="Arial"/>
          <w:lang w:val="sl-SI"/>
        </w:rPr>
        <w:t>Upravljavec osebnih podatkov članov Kluba ugodnosti je HK Olimpija d.o.o.</w:t>
      </w:r>
    </w:p>
    <w:p w14:paraId="53C51C34" w14:textId="75770A83" w:rsidR="00364775" w:rsidRDefault="00000000" w:rsidP="00364775">
      <w:pPr>
        <w:spacing w:after="120"/>
        <w:jc w:val="both"/>
        <w:rPr>
          <w:rFonts w:ascii="Arial" w:hAnsi="Arial" w:cs="Arial"/>
          <w:lang w:val="sl-SI"/>
        </w:rPr>
      </w:pPr>
      <w:r w:rsidRPr="00364775">
        <w:rPr>
          <w:rFonts w:ascii="Arial" w:hAnsi="Arial" w:cs="Arial"/>
          <w:lang w:val="sl-SI"/>
        </w:rPr>
        <w:t xml:space="preserve">Z nakupom članstva član potrjuje, da </w:t>
      </w:r>
      <w:r w:rsidR="00E00FC5">
        <w:rPr>
          <w:rFonts w:ascii="Arial" w:hAnsi="Arial" w:cs="Arial"/>
          <w:lang w:val="sl-SI"/>
        </w:rPr>
        <w:t>je seznanjen s tem</w:t>
      </w:r>
      <w:r w:rsidRPr="00364775">
        <w:rPr>
          <w:rFonts w:ascii="Arial" w:hAnsi="Arial" w:cs="Arial"/>
          <w:lang w:val="sl-SI"/>
        </w:rPr>
        <w:t>, da HK Olimpija d.o.o. zbira, obdeluje in uporablja njegove osebne podatke v skladu z veljavno zakonodajo, zlasti:</w:t>
      </w:r>
    </w:p>
    <w:p w14:paraId="44E44553" w14:textId="36B8348F" w:rsidR="00F5014B" w:rsidRDefault="00000000" w:rsidP="00364775">
      <w:pPr>
        <w:spacing w:after="0" w:line="240" w:lineRule="auto"/>
        <w:rPr>
          <w:rFonts w:ascii="Arial" w:hAnsi="Arial" w:cs="Arial"/>
          <w:lang w:val="sl-SI"/>
        </w:rPr>
      </w:pPr>
      <w:r w:rsidRPr="00364775">
        <w:rPr>
          <w:rFonts w:ascii="Arial" w:hAnsi="Arial" w:cs="Arial"/>
          <w:lang w:val="sl-SI"/>
        </w:rPr>
        <w:br/>
        <w:t>- Splošno uredbo EU o varstvu podatkov (GDPR),</w:t>
      </w:r>
      <w:r w:rsidRPr="00364775">
        <w:rPr>
          <w:rFonts w:ascii="Arial" w:hAnsi="Arial" w:cs="Arial"/>
          <w:lang w:val="sl-SI"/>
        </w:rPr>
        <w:br/>
        <w:t>- Zakonom o varstvu osebnih podatkov.</w:t>
      </w:r>
    </w:p>
    <w:p w14:paraId="3C070B40" w14:textId="77777777" w:rsidR="00364775" w:rsidRPr="00364775" w:rsidRDefault="00364775" w:rsidP="00364775">
      <w:pPr>
        <w:spacing w:after="0" w:line="240" w:lineRule="auto"/>
        <w:rPr>
          <w:rFonts w:ascii="Arial" w:hAnsi="Arial" w:cs="Arial"/>
          <w:lang w:val="sl-SI"/>
        </w:rPr>
      </w:pPr>
    </w:p>
    <w:p w14:paraId="04445CCB" w14:textId="64B9BC5E" w:rsidR="00F5014B" w:rsidRPr="00364775" w:rsidRDefault="00000000" w:rsidP="00364775">
      <w:pPr>
        <w:spacing w:after="120"/>
        <w:rPr>
          <w:rFonts w:ascii="Arial" w:hAnsi="Arial" w:cs="Arial"/>
          <w:lang w:val="sl-SI"/>
        </w:rPr>
      </w:pPr>
      <w:r w:rsidRPr="00364775">
        <w:rPr>
          <w:rFonts w:ascii="Arial" w:hAnsi="Arial" w:cs="Arial"/>
          <w:lang w:val="sl-SI"/>
        </w:rPr>
        <w:t>Osebni podatki se lahko uporabljajo za:</w:t>
      </w:r>
      <w:r w:rsidRPr="00364775">
        <w:rPr>
          <w:rFonts w:ascii="Arial" w:hAnsi="Arial" w:cs="Arial"/>
          <w:lang w:val="sl-SI"/>
        </w:rPr>
        <w:br/>
        <w:t>- vodenje evidence članstva,</w:t>
      </w:r>
      <w:r w:rsidRPr="00364775">
        <w:rPr>
          <w:rFonts w:ascii="Arial" w:hAnsi="Arial" w:cs="Arial"/>
          <w:lang w:val="sl-SI"/>
        </w:rPr>
        <w:br/>
        <w:t>- obveščanje o aktivnostih in ugodnostih Kluba ugodnosti,</w:t>
      </w:r>
      <w:r w:rsidRPr="00364775">
        <w:rPr>
          <w:rFonts w:ascii="Arial" w:hAnsi="Arial" w:cs="Arial"/>
          <w:lang w:val="sl-SI"/>
        </w:rPr>
        <w:br/>
        <w:t>- izvajanje pravic in ugodnosti članstva,</w:t>
      </w:r>
      <w:r w:rsidRPr="00364775">
        <w:rPr>
          <w:rFonts w:ascii="Arial" w:hAnsi="Arial" w:cs="Arial"/>
          <w:lang w:val="sl-SI"/>
        </w:rPr>
        <w:br/>
        <w:t>- komunikacijo s člani,</w:t>
      </w:r>
      <w:r w:rsidRPr="00364775">
        <w:rPr>
          <w:rFonts w:ascii="Arial" w:hAnsi="Arial" w:cs="Arial"/>
          <w:lang w:val="sl-SI"/>
        </w:rPr>
        <w:br/>
        <w:t>- izboljšanje storitev in ponudbe HK Olimpija d.o.o.</w:t>
      </w:r>
    </w:p>
    <w:p w14:paraId="091AF76E" w14:textId="77777777" w:rsidR="00F5014B" w:rsidRDefault="00000000" w:rsidP="00364775">
      <w:pPr>
        <w:spacing w:after="120"/>
        <w:jc w:val="both"/>
        <w:rPr>
          <w:rFonts w:ascii="Arial" w:hAnsi="Arial" w:cs="Arial"/>
          <w:lang w:val="sl-SI"/>
        </w:rPr>
      </w:pPr>
      <w:r w:rsidRPr="00364775">
        <w:rPr>
          <w:rFonts w:ascii="Arial" w:hAnsi="Arial" w:cs="Arial"/>
          <w:lang w:val="sl-SI"/>
        </w:rPr>
        <w:t>Član ima v skladu z GDPR pravico do dostopa do svojih podatkov, popravka podatkov, izbrisa podatkov, omejitve obdelave, ugovora obdelavi in prenosljivosti podatkov.</w:t>
      </w:r>
    </w:p>
    <w:p w14:paraId="148F8491" w14:textId="66B2C64A" w:rsidR="00E00FC5" w:rsidRDefault="00E00FC5" w:rsidP="00364775">
      <w:pPr>
        <w:spacing w:after="120"/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 xml:space="preserve">Več informacij o obdelavi osebnih podatkov je na voljo v Politiki zasebnosti dostopni na </w:t>
      </w:r>
      <w:r w:rsidR="00A637E6">
        <w:rPr>
          <w:rFonts w:ascii="Arial" w:hAnsi="Arial" w:cs="Arial"/>
          <w:lang w:val="sl-SI"/>
        </w:rPr>
        <w:t>spletni strani hkolimpija.si</w:t>
      </w:r>
    </w:p>
    <w:p w14:paraId="010870BC" w14:textId="77777777" w:rsidR="00364775" w:rsidRPr="00364775" w:rsidRDefault="00364775" w:rsidP="00364775">
      <w:pPr>
        <w:spacing w:after="120"/>
        <w:jc w:val="both"/>
        <w:rPr>
          <w:rFonts w:ascii="Arial" w:hAnsi="Arial" w:cs="Arial"/>
          <w:lang w:val="sl-SI"/>
        </w:rPr>
      </w:pPr>
    </w:p>
    <w:p w14:paraId="7E699F5A" w14:textId="3BD99E29" w:rsidR="00364775" w:rsidRPr="00364775" w:rsidRDefault="00000000" w:rsidP="00364775">
      <w:pPr>
        <w:jc w:val="center"/>
        <w:rPr>
          <w:rFonts w:ascii="Arial" w:hAnsi="Arial" w:cs="Arial"/>
          <w:b/>
          <w:lang w:val="sl-SI"/>
        </w:rPr>
      </w:pPr>
      <w:r w:rsidRPr="00364775">
        <w:rPr>
          <w:rFonts w:ascii="Arial" w:hAnsi="Arial" w:cs="Arial"/>
          <w:b/>
          <w:lang w:val="sl-SI"/>
        </w:rPr>
        <w:t>8. člen – Prenehanje članstva</w:t>
      </w:r>
    </w:p>
    <w:p w14:paraId="23B0FFE9" w14:textId="237DAED6" w:rsidR="00F5014B" w:rsidRPr="00364775" w:rsidRDefault="00000000" w:rsidP="00364775">
      <w:pPr>
        <w:spacing w:after="120"/>
        <w:rPr>
          <w:rFonts w:ascii="Arial" w:hAnsi="Arial" w:cs="Arial"/>
          <w:lang w:val="sl-SI"/>
        </w:rPr>
      </w:pPr>
      <w:r w:rsidRPr="00364775">
        <w:rPr>
          <w:rFonts w:ascii="Arial" w:hAnsi="Arial" w:cs="Arial"/>
          <w:lang w:val="sl-SI"/>
        </w:rPr>
        <w:t>Članstvo preneha:</w:t>
      </w:r>
      <w:r w:rsidRPr="00364775">
        <w:rPr>
          <w:rFonts w:ascii="Arial" w:hAnsi="Arial" w:cs="Arial"/>
          <w:lang w:val="sl-SI"/>
        </w:rPr>
        <w:br/>
        <w:t>- s potekom obdobja veljavnosti,</w:t>
      </w:r>
      <w:r w:rsidRPr="00364775">
        <w:rPr>
          <w:rFonts w:ascii="Arial" w:hAnsi="Arial" w:cs="Arial"/>
          <w:lang w:val="sl-SI"/>
        </w:rPr>
        <w:br/>
        <w:t>- na zahtevo člana,</w:t>
      </w:r>
      <w:r w:rsidRPr="00364775">
        <w:rPr>
          <w:rFonts w:ascii="Arial" w:hAnsi="Arial" w:cs="Arial"/>
          <w:lang w:val="sl-SI"/>
        </w:rPr>
        <w:br/>
        <w:t xml:space="preserve">- </w:t>
      </w:r>
      <w:r w:rsidR="00F53A00">
        <w:rPr>
          <w:rFonts w:ascii="Arial" w:hAnsi="Arial" w:cs="Arial"/>
          <w:lang w:val="sl-SI"/>
        </w:rPr>
        <w:t xml:space="preserve">v primeru, ko HK Olimpija Ljubljana članstvo prekliče zaradi kršitve </w:t>
      </w:r>
      <w:r w:rsidR="00D739D7">
        <w:rPr>
          <w:rFonts w:ascii="Arial" w:hAnsi="Arial" w:cs="Arial"/>
          <w:lang w:val="sl-SI"/>
        </w:rPr>
        <w:t xml:space="preserve">predmetnih splošnih pogojev </w:t>
      </w:r>
      <w:r w:rsidR="00F53A00">
        <w:rPr>
          <w:rFonts w:ascii="Arial" w:hAnsi="Arial" w:cs="Arial"/>
          <w:lang w:val="sl-SI"/>
        </w:rPr>
        <w:t>s strani člana.</w:t>
      </w:r>
    </w:p>
    <w:p w14:paraId="58564EC2" w14:textId="77777777" w:rsidR="00F5014B" w:rsidRPr="00364775" w:rsidRDefault="00000000" w:rsidP="00364775">
      <w:pPr>
        <w:spacing w:after="120"/>
        <w:jc w:val="both"/>
        <w:rPr>
          <w:rFonts w:ascii="Arial" w:hAnsi="Arial" w:cs="Arial"/>
          <w:lang w:val="sl-SI"/>
        </w:rPr>
      </w:pPr>
      <w:r w:rsidRPr="00364775">
        <w:rPr>
          <w:rFonts w:ascii="Arial" w:hAnsi="Arial" w:cs="Arial"/>
          <w:lang w:val="sl-SI"/>
        </w:rPr>
        <w:t>Član lahko članstvo kadarkoli prekine z obvestilom na info@hkolimpija.si.</w:t>
      </w:r>
    </w:p>
    <w:p w14:paraId="02183C66" w14:textId="77777777" w:rsidR="00F5014B" w:rsidRDefault="00000000" w:rsidP="00364775">
      <w:pPr>
        <w:spacing w:after="120"/>
        <w:jc w:val="both"/>
        <w:rPr>
          <w:rFonts w:ascii="Arial" w:hAnsi="Arial" w:cs="Arial"/>
          <w:lang w:val="sl-SI"/>
        </w:rPr>
      </w:pPr>
      <w:r w:rsidRPr="00364775">
        <w:rPr>
          <w:rFonts w:ascii="Arial" w:hAnsi="Arial" w:cs="Arial"/>
          <w:lang w:val="sl-SI"/>
        </w:rPr>
        <w:t>V primeru predčasne prekinitve članstva član ni upravičen do delnega ali celotnega povračila plačane članarine.</w:t>
      </w:r>
    </w:p>
    <w:p w14:paraId="108DBD5B" w14:textId="77777777" w:rsidR="00B65F0F" w:rsidRDefault="00B65F0F" w:rsidP="00364775">
      <w:pPr>
        <w:spacing w:after="120"/>
        <w:jc w:val="both"/>
        <w:rPr>
          <w:rFonts w:ascii="Arial" w:hAnsi="Arial" w:cs="Arial"/>
          <w:lang w:val="sl-SI"/>
        </w:rPr>
      </w:pPr>
    </w:p>
    <w:p w14:paraId="6FE5FB00" w14:textId="77777777" w:rsidR="00B65F0F" w:rsidRPr="00364775" w:rsidRDefault="00B65F0F" w:rsidP="00364775">
      <w:pPr>
        <w:spacing w:after="120"/>
        <w:jc w:val="both"/>
        <w:rPr>
          <w:rFonts w:ascii="Arial" w:hAnsi="Arial" w:cs="Arial"/>
          <w:lang w:val="sl-SI"/>
        </w:rPr>
      </w:pPr>
    </w:p>
    <w:p w14:paraId="76D1D950" w14:textId="3A296877" w:rsidR="00F5014B" w:rsidRDefault="00000000" w:rsidP="00364775">
      <w:pPr>
        <w:jc w:val="center"/>
        <w:rPr>
          <w:rFonts w:ascii="Arial" w:hAnsi="Arial" w:cs="Arial"/>
          <w:b/>
          <w:lang w:val="sl-SI"/>
        </w:rPr>
      </w:pPr>
      <w:r w:rsidRPr="00364775">
        <w:rPr>
          <w:rFonts w:ascii="Arial" w:hAnsi="Arial" w:cs="Arial"/>
          <w:b/>
          <w:lang w:val="sl-SI"/>
        </w:rPr>
        <w:t xml:space="preserve">9. člen – </w:t>
      </w:r>
      <w:r w:rsidR="00364775">
        <w:rPr>
          <w:rFonts w:ascii="Arial" w:hAnsi="Arial" w:cs="Arial"/>
          <w:b/>
          <w:lang w:val="sl-SI"/>
        </w:rPr>
        <w:t>s</w:t>
      </w:r>
      <w:r w:rsidRPr="00364775">
        <w:rPr>
          <w:rFonts w:ascii="Arial" w:hAnsi="Arial" w:cs="Arial"/>
          <w:b/>
          <w:lang w:val="sl-SI"/>
        </w:rPr>
        <w:t xml:space="preserve">premembe </w:t>
      </w:r>
      <w:r w:rsidR="00A637E6">
        <w:rPr>
          <w:rFonts w:ascii="Arial" w:hAnsi="Arial" w:cs="Arial"/>
          <w:b/>
          <w:lang w:val="sl-SI"/>
        </w:rPr>
        <w:t>splošnih pogojev</w:t>
      </w:r>
    </w:p>
    <w:p w14:paraId="1958027C" w14:textId="77777777" w:rsidR="00A637E6" w:rsidRPr="00364775" w:rsidRDefault="00A637E6" w:rsidP="00364775">
      <w:pPr>
        <w:jc w:val="center"/>
        <w:rPr>
          <w:rFonts w:ascii="Arial" w:hAnsi="Arial" w:cs="Arial"/>
          <w:lang w:val="sl-SI"/>
        </w:rPr>
      </w:pPr>
    </w:p>
    <w:p w14:paraId="6B8ABE1C" w14:textId="62D0E248" w:rsidR="00F5014B" w:rsidRPr="00364775" w:rsidRDefault="00000000" w:rsidP="00364775">
      <w:pPr>
        <w:spacing w:after="120"/>
        <w:jc w:val="both"/>
        <w:rPr>
          <w:rFonts w:ascii="Arial" w:hAnsi="Arial" w:cs="Arial"/>
          <w:lang w:val="sl-SI"/>
        </w:rPr>
      </w:pPr>
      <w:r w:rsidRPr="00364775">
        <w:rPr>
          <w:rFonts w:ascii="Arial" w:hAnsi="Arial" w:cs="Arial"/>
          <w:lang w:val="sl-SI"/>
        </w:rPr>
        <w:t xml:space="preserve">HK Olimpija d.o.o. si pridržuje pravico do spremembe </w:t>
      </w:r>
      <w:r w:rsidR="00A637E6">
        <w:rPr>
          <w:rFonts w:ascii="Arial" w:hAnsi="Arial" w:cs="Arial"/>
          <w:lang w:val="sl-SI"/>
        </w:rPr>
        <w:t>teh</w:t>
      </w:r>
      <w:r w:rsidRPr="00364775">
        <w:rPr>
          <w:rFonts w:ascii="Arial" w:hAnsi="Arial" w:cs="Arial"/>
          <w:lang w:val="sl-SI"/>
        </w:rPr>
        <w:t xml:space="preserve"> </w:t>
      </w:r>
      <w:r w:rsidR="00A637E6">
        <w:rPr>
          <w:rFonts w:ascii="Arial" w:hAnsi="Arial" w:cs="Arial"/>
          <w:lang w:val="sl-SI"/>
        </w:rPr>
        <w:t>splošnih pogojev</w:t>
      </w:r>
      <w:r w:rsidRPr="00364775">
        <w:rPr>
          <w:rFonts w:ascii="Arial" w:hAnsi="Arial" w:cs="Arial"/>
          <w:lang w:val="sl-SI"/>
        </w:rPr>
        <w:t>.</w:t>
      </w:r>
    </w:p>
    <w:p w14:paraId="639B157C" w14:textId="18254151" w:rsidR="00A637E6" w:rsidRDefault="00000000" w:rsidP="00364775">
      <w:pPr>
        <w:spacing w:after="120"/>
        <w:jc w:val="both"/>
        <w:rPr>
          <w:rFonts w:ascii="Arial" w:hAnsi="Arial" w:cs="Arial"/>
          <w:lang w:val="sl-SI"/>
        </w:rPr>
      </w:pPr>
      <w:r w:rsidRPr="00364775">
        <w:rPr>
          <w:rFonts w:ascii="Arial" w:hAnsi="Arial" w:cs="Arial"/>
          <w:lang w:val="sl-SI"/>
        </w:rPr>
        <w:t>Spremembe začnejo veljati z dnem objave na uradnih komunikacijskih kanalih HK Olimpija d.o.o.</w:t>
      </w:r>
    </w:p>
    <w:p w14:paraId="631FFC13" w14:textId="62604DE8" w:rsidR="00A637E6" w:rsidRDefault="00A637E6" w:rsidP="00A637E6">
      <w:pPr>
        <w:spacing w:after="120"/>
        <w:jc w:val="center"/>
        <w:rPr>
          <w:rFonts w:ascii="Arial" w:hAnsi="Arial" w:cs="Arial"/>
          <w:b/>
          <w:bCs/>
          <w:lang w:val="sl-SI"/>
        </w:rPr>
      </w:pPr>
      <w:r w:rsidRPr="00A637E6">
        <w:rPr>
          <w:rFonts w:ascii="Arial" w:hAnsi="Arial" w:cs="Arial"/>
          <w:b/>
          <w:bCs/>
          <w:lang w:val="sl-SI"/>
        </w:rPr>
        <w:t>10. člen – kontantaktni podatki</w:t>
      </w:r>
    </w:p>
    <w:p w14:paraId="1AF956C7" w14:textId="77777777" w:rsidR="00A637E6" w:rsidRPr="00A637E6" w:rsidRDefault="00A637E6" w:rsidP="00A637E6">
      <w:pPr>
        <w:spacing w:after="120"/>
        <w:jc w:val="center"/>
        <w:rPr>
          <w:rFonts w:ascii="Arial" w:hAnsi="Arial" w:cs="Arial"/>
          <w:b/>
          <w:bCs/>
          <w:lang w:val="sl-SI"/>
        </w:rPr>
      </w:pPr>
    </w:p>
    <w:p w14:paraId="4150B9E6" w14:textId="4AF5B7A1" w:rsidR="00A637E6" w:rsidRDefault="00A637E6" w:rsidP="00364775">
      <w:pPr>
        <w:spacing w:after="120"/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 xml:space="preserve">V primeru kakršnih koli vprašanj glede članstva v klubu ugodnosti se lahko član kadarkoli obrne na e-mail </w:t>
      </w:r>
      <w:hyperlink r:id="rId8" w:history="1">
        <w:r w:rsidRPr="00F235AF">
          <w:rPr>
            <w:rStyle w:val="Hyperlink"/>
            <w:rFonts w:ascii="Arial" w:hAnsi="Arial" w:cs="Arial"/>
            <w:lang w:val="sl-SI"/>
          </w:rPr>
          <w:t>info@hkolimpija.si</w:t>
        </w:r>
      </w:hyperlink>
    </w:p>
    <w:p w14:paraId="7CE08245" w14:textId="77777777" w:rsidR="00A637E6" w:rsidRPr="00364775" w:rsidRDefault="00A637E6" w:rsidP="00364775">
      <w:pPr>
        <w:spacing w:after="120"/>
        <w:jc w:val="both"/>
        <w:rPr>
          <w:rFonts w:ascii="Arial" w:hAnsi="Arial" w:cs="Arial"/>
          <w:lang w:val="sl-SI"/>
        </w:rPr>
      </w:pPr>
    </w:p>
    <w:p w14:paraId="1B3E2C2E" w14:textId="736DF738" w:rsidR="00F5014B" w:rsidRPr="00364775" w:rsidRDefault="00000000" w:rsidP="00364775">
      <w:pPr>
        <w:jc w:val="center"/>
        <w:rPr>
          <w:rFonts w:ascii="Arial" w:hAnsi="Arial" w:cs="Arial"/>
          <w:lang w:val="sl-SI"/>
        </w:rPr>
      </w:pPr>
      <w:r w:rsidRPr="00364775">
        <w:rPr>
          <w:rFonts w:ascii="Arial" w:hAnsi="Arial" w:cs="Arial"/>
          <w:b/>
          <w:lang w:val="sl-SI"/>
        </w:rPr>
        <w:t>1</w:t>
      </w:r>
      <w:r w:rsidR="00A637E6">
        <w:rPr>
          <w:rFonts w:ascii="Arial" w:hAnsi="Arial" w:cs="Arial"/>
          <w:b/>
          <w:lang w:val="sl-SI"/>
        </w:rPr>
        <w:t>1</w:t>
      </w:r>
      <w:r w:rsidRPr="00364775">
        <w:rPr>
          <w:rFonts w:ascii="Arial" w:hAnsi="Arial" w:cs="Arial"/>
          <w:b/>
          <w:lang w:val="sl-SI"/>
        </w:rPr>
        <w:t xml:space="preserve">. člen – </w:t>
      </w:r>
      <w:r w:rsidR="00364775">
        <w:rPr>
          <w:rFonts w:ascii="Arial" w:hAnsi="Arial" w:cs="Arial"/>
          <w:b/>
          <w:lang w:val="sl-SI"/>
        </w:rPr>
        <w:t>k</w:t>
      </w:r>
      <w:r w:rsidRPr="00364775">
        <w:rPr>
          <w:rFonts w:ascii="Arial" w:hAnsi="Arial" w:cs="Arial"/>
          <w:b/>
          <w:lang w:val="sl-SI"/>
        </w:rPr>
        <w:t>ončne določbe</w:t>
      </w:r>
    </w:p>
    <w:p w14:paraId="3B31A2CC" w14:textId="6E14AE51" w:rsidR="00F5014B" w:rsidRDefault="00A637E6" w:rsidP="00364775">
      <w:pPr>
        <w:spacing w:after="120"/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Splošni pogoji pričenjo</w:t>
      </w:r>
      <w:r w:rsidR="00000000" w:rsidRPr="00364775">
        <w:rPr>
          <w:rFonts w:ascii="Arial" w:hAnsi="Arial" w:cs="Arial"/>
          <w:lang w:val="sl-SI"/>
        </w:rPr>
        <w:t xml:space="preserve"> veljati z dnem objave in se uporablja za vse člane </w:t>
      </w:r>
      <w:r w:rsidR="00364775">
        <w:rPr>
          <w:rFonts w:ascii="Arial" w:hAnsi="Arial" w:cs="Arial"/>
          <w:lang w:val="sl-SI"/>
        </w:rPr>
        <w:t>k</w:t>
      </w:r>
      <w:r w:rsidR="00000000" w:rsidRPr="00364775">
        <w:rPr>
          <w:rFonts w:ascii="Arial" w:hAnsi="Arial" w:cs="Arial"/>
          <w:lang w:val="sl-SI"/>
        </w:rPr>
        <w:t>luba ugodnosti HK Olimpija Ljubljana.</w:t>
      </w:r>
    </w:p>
    <w:p w14:paraId="7260DC3F" w14:textId="092DD22A" w:rsidR="00A637E6" w:rsidRPr="00364775" w:rsidRDefault="00A637E6" w:rsidP="00364775">
      <w:pPr>
        <w:spacing w:after="120"/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Za morebitne spore je pristojno stvarno pristojno sodišče v Ljubljani</w:t>
      </w:r>
    </w:p>
    <w:p w14:paraId="7A3F4DE3" w14:textId="27E8C891" w:rsidR="00F5014B" w:rsidRDefault="00000000" w:rsidP="00364775">
      <w:pPr>
        <w:jc w:val="both"/>
        <w:rPr>
          <w:rFonts w:ascii="Arial" w:hAnsi="Arial" w:cs="Arial"/>
          <w:lang w:val="sl-SI"/>
        </w:rPr>
      </w:pPr>
      <w:r w:rsidRPr="00364775">
        <w:rPr>
          <w:rFonts w:ascii="Arial" w:hAnsi="Arial" w:cs="Arial"/>
          <w:lang w:val="sl-SI"/>
        </w:rPr>
        <w:br/>
      </w:r>
      <w:r w:rsidR="00364775">
        <w:rPr>
          <w:rFonts w:ascii="Arial" w:hAnsi="Arial" w:cs="Arial"/>
          <w:lang w:val="sl-SI"/>
        </w:rPr>
        <w:t>Ljubljana, 01.03.2025</w:t>
      </w:r>
    </w:p>
    <w:p w14:paraId="7CDCC1C2" w14:textId="77777777" w:rsidR="00364775" w:rsidRPr="00364775" w:rsidRDefault="00364775" w:rsidP="00364775">
      <w:pPr>
        <w:jc w:val="both"/>
        <w:rPr>
          <w:rFonts w:ascii="Arial" w:hAnsi="Arial" w:cs="Arial"/>
          <w:lang w:val="sl-SI"/>
        </w:rPr>
      </w:pPr>
    </w:p>
    <w:p w14:paraId="0212B4A3" w14:textId="77777777" w:rsidR="00364775" w:rsidRPr="00364775" w:rsidRDefault="00000000" w:rsidP="00364775">
      <w:pPr>
        <w:jc w:val="right"/>
        <w:rPr>
          <w:rFonts w:ascii="Arial" w:hAnsi="Arial" w:cs="Arial"/>
          <w:b/>
          <w:bCs/>
          <w:lang w:val="sl-SI"/>
        </w:rPr>
      </w:pPr>
      <w:r w:rsidRPr="00364775">
        <w:rPr>
          <w:rFonts w:ascii="Arial" w:hAnsi="Arial" w:cs="Arial"/>
          <w:b/>
          <w:bCs/>
          <w:lang w:val="sl-SI"/>
        </w:rPr>
        <w:t>HK Olimpija d.o.o.</w:t>
      </w:r>
    </w:p>
    <w:p w14:paraId="699BFF3D" w14:textId="645A94FE" w:rsidR="00F5014B" w:rsidRPr="00364775" w:rsidRDefault="00364775" w:rsidP="00364775">
      <w:pPr>
        <w:jc w:val="right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Anže Ulčar</w:t>
      </w:r>
      <w:r w:rsidRPr="00364775">
        <w:rPr>
          <w:rFonts w:ascii="Arial" w:hAnsi="Arial" w:cs="Arial"/>
          <w:lang w:val="sl-SI"/>
        </w:rPr>
        <w:br/>
      </w:r>
      <w:r>
        <w:rPr>
          <w:rFonts w:ascii="Arial" w:hAnsi="Arial" w:cs="Arial"/>
          <w:lang w:val="sl-SI"/>
        </w:rPr>
        <w:t>direktor</w:t>
      </w:r>
    </w:p>
    <w:sectPr w:rsidR="00F5014B" w:rsidRPr="00364775" w:rsidSect="00034616">
      <w:head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70474E" w14:textId="77777777" w:rsidR="006E6355" w:rsidRDefault="006E6355">
      <w:pPr>
        <w:spacing w:after="0" w:line="240" w:lineRule="auto"/>
      </w:pPr>
      <w:r>
        <w:separator/>
      </w:r>
    </w:p>
  </w:endnote>
  <w:endnote w:type="continuationSeparator" w:id="0">
    <w:p w14:paraId="53ACE73F" w14:textId="77777777" w:rsidR="006E6355" w:rsidRDefault="006E63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D5EB3A" w14:textId="77777777" w:rsidR="006E6355" w:rsidRDefault="006E6355">
      <w:pPr>
        <w:spacing w:after="0" w:line="240" w:lineRule="auto"/>
      </w:pPr>
      <w:r>
        <w:separator/>
      </w:r>
    </w:p>
  </w:footnote>
  <w:footnote w:type="continuationSeparator" w:id="0">
    <w:p w14:paraId="4186A8C3" w14:textId="77777777" w:rsidR="006E6355" w:rsidRDefault="006E63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5F41A" w14:textId="77777777" w:rsidR="00F5014B" w:rsidRDefault="00000000">
    <w:pPr>
      <w:pStyle w:val="Header"/>
    </w:pPr>
    <w:r>
      <w:rPr>
        <w:noProof/>
      </w:rPr>
      <w:drawing>
        <wp:inline distT="0" distB="0" distL="0" distR="0" wp14:anchorId="7BAFF8C9" wp14:editId="28E82577">
          <wp:extent cx="1097280" cy="109728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97280" cy="10972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42176892">
    <w:abstractNumId w:val="8"/>
  </w:num>
  <w:num w:numId="2" w16cid:durableId="1975790096">
    <w:abstractNumId w:val="6"/>
  </w:num>
  <w:num w:numId="3" w16cid:durableId="395511413">
    <w:abstractNumId w:val="5"/>
  </w:num>
  <w:num w:numId="4" w16cid:durableId="1449545299">
    <w:abstractNumId w:val="4"/>
  </w:num>
  <w:num w:numId="5" w16cid:durableId="1599024062">
    <w:abstractNumId w:val="7"/>
  </w:num>
  <w:num w:numId="6" w16cid:durableId="2124224181">
    <w:abstractNumId w:val="3"/>
  </w:num>
  <w:num w:numId="7" w16cid:durableId="239289513">
    <w:abstractNumId w:val="2"/>
  </w:num>
  <w:num w:numId="8" w16cid:durableId="319579521">
    <w:abstractNumId w:val="1"/>
  </w:num>
  <w:num w:numId="9" w16cid:durableId="530802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75FE1"/>
    <w:rsid w:val="0015074B"/>
    <w:rsid w:val="0029639D"/>
    <w:rsid w:val="00326F90"/>
    <w:rsid w:val="00364775"/>
    <w:rsid w:val="004830BB"/>
    <w:rsid w:val="004E66FA"/>
    <w:rsid w:val="005B1DA1"/>
    <w:rsid w:val="006E6355"/>
    <w:rsid w:val="00864BA1"/>
    <w:rsid w:val="009A420B"/>
    <w:rsid w:val="00A637E6"/>
    <w:rsid w:val="00A67BDE"/>
    <w:rsid w:val="00AA1D8D"/>
    <w:rsid w:val="00B47730"/>
    <w:rsid w:val="00B65F0F"/>
    <w:rsid w:val="00CB0664"/>
    <w:rsid w:val="00D739D7"/>
    <w:rsid w:val="00E00FC5"/>
    <w:rsid w:val="00EF1583"/>
    <w:rsid w:val="00F5014B"/>
    <w:rsid w:val="00F53A0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1E43F58B"/>
  <w14:defaultImageDpi w14:val="300"/>
  <w15:docId w15:val="{842CB829-733F-994B-BE90-12063DC6D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Revision">
    <w:name w:val="Revision"/>
    <w:hidden/>
    <w:uiPriority w:val="99"/>
    <w:semiHidden/>
    <w:rsid w:val="004830BB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4830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830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830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30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30B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637E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37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hkolimpija.s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852</Words>
  <Characters>4896</Characters>
  <Application>Microsoft Office Word</Application>
  <DocSecurity>0</DocSecurity>
  <Lines>122</Lines>
  <Paragraphs>57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5691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Blaž Kupljenik</cp:lastModifiedBy>
  <cp:revision>2</cp:revision>
  <dcterms:created xsi:type="dcterms:W3CDTF">2026-03-05T05:56:00Z</dcterms:created>
  <dcterms:modified xsi:type="dcterms:W3CDTF">2026-03-05T05:56:00Z</dcterms:modified>
  <cp:category/>
</cp:coreProperties>
</file>